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E8" w:rsidRDefault="00853DE8" w:rsidP="00853DE8">
      <w:pPr>
        <w:spacing w:line="240" w:lineRule="auto"/>
        <w:rPr>
          <w:b/>
          <w:sz w:val="24"/>
          <w:szCs w:val="24"/>
          <w:u w:val="single"/>
        </w:rPr>
      </w:pPr>
    </w:p>
    <w:p w:rsidR="001647F4" w:rsidRDefault="001647F4" w:rsidP="00853DE8">
      <w:pPr>
        <w:spacing w:line="240" w:lineRule="auto"/>
        <w:rPr>
          <w:b/>
          <w:sz w:val="24"/>
          <w:szCs w:val="24"/>
          <w:u w:val="single"/>
        </w:rPr>
      </w:pPr>
      <w:bookmarkStart w:id="0" w:name="_GoBack"/>
      <w:bookmarkEnd w:id="0"/>
    </w:p>
    <w:p w:rsidR="00853DE8" w:rsidRPr="00A923A0" w:rsidRDefault="00853DE8" w:rsidP="00853DE8">
      <w:pPr>
        <w:spacing w:line="240" w:lineRule="auto"/>
        <w:rPr>
          <w:b/>
          <w:sz w:val="24"/>
          <w:szCs w:val="24"/>
          <w:u w:val="single"/>
        </w:rPr>
      </w:pPr>
      <w:r w:rsidRPr="00A923A0">
        <w:rPr>
          <w:b/>
          <w:sz w:val="24"/>
          <w:szCs w:val="24"/>
          <w:u w:val="single"/>
        </w:rPr>
        <w:t>Rhetorical Devices MLA Research Paper</w:t>
      </w:r>
    </w:p>
    <w:p w:rsidR="00853DE8" w:rsidRDefault="00853DE8" w:rsidP="00853DE8">
      <w:pPr>
        <w:spacing w:line="240" w:lineRule="auto"/>
        <w:rPr>
          <w:sz w:val="24"/>
          <w:szCs w:val="24"/>
        </w:rPr>
      </w:pPr>
    </w:p>
    <w:p w:rsidR="00853DE8" w:rsidRDefault="00853DE8" w:rsidP="00853D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Individuals utilize all kinds of different methods to persuade others or champion a cause.  As you studied </w:t>
      </w:r>
      <w:r w:rsidRPr="00B849AF">
        <w:rPr>
          <w:i/>
          <w:sz w:val="24"/>
          <w:szCs w:val="24"/>
        </w:rPr>
        <w:t>The Tragedy of Julius Caesar</w:t>
      </w:r>
      <w:r>
        <w:rPr>
          <w:sz w:val="24"/>
          <w:szCs w:val="24"/>
        </w:rPr>
        <w:t xml:space="preserve">, you encountered Shakespeare’s finesse in using persuasive techniques.  In order to relate to the text, personalize it, and apply a modern perspective to this work of drama, identify and explain a modern speech by any famous person (politician, musician, athlete, actor, lawyer, etc.) that incorporates rhetorical devices.  Be sure to consult grading rubric for specific requirements. </w:t>
      </w:r>
    </w:p>
    <w:p w:rsidR="00853DE8" w:rsidRDefault="00853DE8" w:rsidP="00853DE8">
      <w:pPr>
        <w:spacing w:line="240" w:lineRule="auto"/>
        <w:rPr>
          <w:sz w:val="24"/>
          <w:szCs w:val="24"/>
        </w:rPr>
      </w:pPr>
    </w:p>
    <w:p w:rsidR="00853DE8" w:rsidRDefault="00853DE8" w:rsidP="00853DE8">
      <w:pPr>
        <w:spacing w:line="240" w:lineRule="auto"/>
        <w:rPr>
          <w:b/>
          <w:sz w:val="24"/>
          <w:szCs w:val="24"/>
          <w:u w:val="single"/>
        </w:rPr>
      </w:pPr>
    </w:p>
    <w:p w:rsidR="00853DE8" w:rsidRPr="002D1ED7" w:rsidRDefault="00853DE8" w:rsidP="00853DE8">
      <w:pPr>
        <w:spacing w:line="240" w:lineRule="auto"/>
        <w:rPr>
          <w:b/>
          <w:sz w:val="24"/>
          <w:szCs w:val="24"/>
          <w:u w:val="single"/>
        </w:rPr>
      </w:pPr>
      <w:r w:rsidRPr="002D1ED7">
        <w:rPr>
          <w:b/>
          <w:sz w:val="24"/>
          <w:szCs w:val="24"/>
          <w:u w:val="single"/>
        </w:rPr>
        <w:t xml:space="preserve">Due Date:  Wed., </w:t>
      </w:r>
      <w:r>
        <w:rPr>
          <w:b/>
          <w:sz w:val="24"/>
          <w:szCs w:val="24"/>
          <w:u w:val="single"/>
        </w:rPr>
        <w:t>Oct. 16, 2019</w:t>
      </w:r>
    </w:p>
    <w:p w:rsidR="00853DE8" w:rsidRPr="00971219" w:rsidRDefault="00853DE8" w:rsidP="00853DE8">
      <w:pPr>
        <w:spacing w:line="360" w:lineRule="auto"/>
      </w:pPr>
    </w:p>
    <w:p w:rsidR="00853DE8" w:rsidRPr="00853DE8" w:rsidRDefault="00853DE8" w:rsidP="001859B0">
      <w:pPr>
        <w:spacing w:line="360" w:lineRule="auto"/>
      </w:pPr>
      <w:r w:rsidRPr="00853DE8">
        <w:t>-------------------------------------------------------------------------------------------------------------------------------</w:t>
      </w:r>
    </w:p>
    <w:p w:rsidR="00853DE8" w:rsidRDefault="00853DE8" w:rsidP="001859B0">
      <w:pPr>
        <w:spacing w:line="360" w:lineRule="auto"/>
        <w:rPr>
          <w:b/>
          <w:u w:val="single"/>
        </w:rPr>
      </w:pPr>
    </w:p>
    <w:p w:rsidR="00A77B3E" w:rsidRPr="00A923A0" w:rsidRDefault="001859B0" w:rsidP="001859B0">
      <w:pPr>
        <w:spacing w:line="360" w:lineRule="auto"/>
        <w:rPr>
          <w:b/>
          <w:u w:val="single"/>
        </w:rPr>
      </w:pPr>
      <w:r w:rsidRPr="00A923A0">
        <w:rPr>
          <w:b/>
          <w:u w:val="single"/>
        </w:rPr>
        <w:t>MLA Rhetorical Devices Research Paper</w:t>
      </w:r>
    </w:p>
    <w:p w:rsidR="00A77B3E" w:rsidRPr="00971219" w:rsidRDefault="001D3E98" w:rsidP="001859B0">
      <w:pPr>
        <w:spacing w:line="360" w:lineRule="auto"/>
      </w:pPr>
      <w:r w:rsidRPr="00971219">
        <w:t xml:space="preserve">1- </w:t>
      </w:r>
      <w:r w:rsidR="00971219" w:rsidRPr="00971219">
        <w:t xml:space="preserve">MLA </w:t>
      </w:r>
      <w:r w:rsidRPr="00971219">
        <w:t>Set up/Format</w:t>
      </w:r>
      <w:r w:rsidRPr="00971219">
        <w:tab/>
      </w:r>
      <w:r w:rsidRPr="00971219">
        <w:tab/>
      </w:r>
      <w:r w:rsidR="001859B0">
        <w:tab/>
      </w:r>
      <w:r w:rsidRPr="00971219">
        <w:t>___</w:t>
      </w:r>
      <w:r w:rsidR="00BB29C7" w:rsidRPr="00971219">
        <w:t>__</w:t>
      </w:r>
    </w:p>
    <w:p w:rsidR="00A77B3E" w:rsidRPr="00971219" w:rsidRDefault="001D3E98" w:rsidP="001859B0">
      <w:pPr>
        <w:spacing w:line="360" w:lineRule="auto"/>
      </w:pPr>
      <w:r w:rsidRPr="00971219">
        <w:t>2-Font size 12</w:t>
      </w:r>
      <w:r w:rsidR="00971219" w:rsidRPr="00971219">
        <w:tab/>
      </w:r>
      <w:r w:rsidRPr="00971219">
        <w:tab/>
      </w:r>
      <w:r w:rsidRPr="00971219">
        <w:tab/>
      </w:r>
      <w:r w:rsidR="008678EA">
        <w:tab/>
      </w:r>
      <w:r w:rsidR="001859B0">
        <w:tab/>
      </w:r>
      <w:r w:rsidRPr="00971219">
        <w:t>___</w:t>
      </w:r>
      <w:r w:rsidR="00BB29C7" w:rsidRPr="00971219">
        <w:t>__</w:t>
      </w:r>
    </w:p>
    <w:p w:rsidR="00A77B3E" w:rsidRPr="00971219" w:rsidRDefault="001D3E98" w:rsidP="001859B0">
      <w:pPr>
        <w:spacing w:line="360" w:lineRule="auto"/>
      </w:pPr>
      <w:r w:rsidRPr="00971219">
        <w:t>3-Margins 1”</w:t>
      </w:r>
      <w:r w:rsidR="00971219" w:rsidRPr="00971219">
        <w:t>/Pagination</w:t>
      </w:r>
      <w:r w:rsidRPr="00971219">
        <w:tab/>
      </w:r>
      <w:r w:rsidRPr="00971219">
        <w:tab/>
      </w:r>
      <w:r w:rsidR="001859B0">
        <w:tab/>
      </w:r>
      <w:r w:rsidRPr="00971219">
        <w:t>___</w:t>
      </w:r>
      <w:r w:rsidR="00BB29C7" w:rsidRPr="00971219">
        <w:t>__</w:t>
      </w:r>
    </w:p>
    <w:p w:rsidR="00A77B3E" w:rsidRPr="00971219" w:rsidRDefault="001D3E98" w:rsidP="001859B0">
      <w:pPr>
        <w:spacing w:line="360" w:lineRule="auto"/>
      </w:pPr>
      <w:r w:rsidRPr="00971219">
        <w:t>4-At least five paragraphs</w:t>
      </w:r>
      <w:r w:rsidRPr="00971219">
        <w:tab/>
      </w:r>
      <w:r w:rsidRPr="00971219">
        <w:tab/>
      </w:r>
      <w:r w:rsidR="001859B0">
        <w:tab/>
      </w:r>
      <w:r w:rsidRPr="00971219">
        <w:t>___</w:t>
      </w:r>
      <w:r w:rsidR="00BB29C7" w:rsidRPr="00971219">
        <w:t>__</w:t>
      </w:r>
      <w:r w:rsidRPr="00971219">
        <w:br/>
        <w:t>5- Introduction (Attention Getter)</w:t>
      </w:r>
      <w:r w:rsidRPr="00971219">
        <w:tab/>
      </w:r>
      <w:r w:rsidR="001859B0">
        <w:tab/>
      </w:r>
      <w:r w:rsidRPr="00971219">
        <w:t>___</w:t>
      </w:r>
      <w:r w:rsidR="00BB29C7" w:rsidRPr="00971219">
        <w:t>__</w:t>
      </w:r>
    </w:p>
    <w:p w:rsidR="00A77B3E" w:rsidRPr="00971219" w:rsidRDefault="001D3E98" w:rsidP="001859B0">
      <w:pPr>
        <w:spacing w:line="360" w:lineRule="auto"/>
      </w:pPr>
      <w:r w:rsidRPr="00971219">
        <w:t>6-Thesis Statement</w:t>
      </w:r>
      <w:r w:rsidRPr="00971219">
        <w:tab/>
      </w:r>
      <w:r w:rsidRPr="00971219">
        <w:tab/>
      </w:r>
      <w:r w:rsidRPr="00971219">
        <w:tab/>
      </w:r>
      <w:r w:rsidR="001859B0">
        <w:tab/>
      </w:r>
      <w:r w:rsidRPr="00971219">
        <w:t>___</w:t>
      </w:r>
      <w:r w:rsidR="00BB29C7" w:rsidRPr="00971219">
        <w:t>__</w:t>
      </w:r>
    </w:p>
    <w:p w:rsidR="00A77B3E" w:rsidRPr="00971219" w:rsidRDefault="001D3E98" w:rsidP="001859B0">
      <w:pPr>
        <w:spacing w:line="360" w:lineRule="auto"/>
      </w:pPr>
      <w:r w:rsidRPr="00971219">
        <w:t>7-</w:t>
      </w:r>
      <w:r w:rsidR="00971219" w:rsidRPr="00971219">
        <w:t xml:space="preserve">(1st) </w:t>
      </w:r>
      <w:r w:rsidR="001859B0">
        <w:t>Rhetorical Device</w:t>
      </w:r>
      <w:r w:rsidRPr="00971219">
        <w:tab/>
      </w:r>
      <w:r w:rsidRPr="00971219">
        <w:tab/>
      </w:r>
      <w:r w:rsidR="001859B0">
        <w:tab/>
      </w:r>
      <w:r w:rsidRPr="00971219">
        <w:t>___</w:t>
      </w:r>
      <w:r w:rsidR="00BB29C7" w:rsidRPr="00971219">
        <w:t>__</w:t>
      </w:r>
    </w:p>
    <w:p w:rsidR="00A77B3E" w:rsidRPr="00971219" w:rsidRDefault="001D3E98" w:rsidP="001859B0">
      <w:pPr>
        <w:spacing w:line="360" w:lineRule="auto"/>
      </w:pPr>
      <w:r w:rsidRPr="00971219">
        <w:t>8-</w:t>
      </w:r>
      <w:r w:rsidR="00971219" w:rsidRPr="00971219">
        <w:t>(2</w:t>
      </w:r>
      <w:r w:rsidR="00971219" w:rsidRPr="00971219">
        <w:rPr>
          <w:vertAlign w:val="superscript"/>
        </w:rPr>
        <w:t>nd</w:t>
      </w:r>
      <w:r w:rsidR="00971219" w:rsidRPr="00971219">
        <w:t xml:space="preserve">) </w:t>
      </w:r>
      <w:r w:rsidR="001859B0">
        <w:t>Rhetorical Device</w:t>
      </w:r>
      <w:r w:rsidRPr="00971219">
        <w:tab/>
      </w:r>
      <w:r w:rsidRPr="00971219">
        <w:tab/>
      </w:r>
      <w:r w:rsidR="001859B0">
        <w:tab/>
      </w:r>
      <w:r w:rsidRPr="00971219">
        <w:t>___</w:t>
      </w:r>
      <w:r w:rsidR="00BB29C7" w:rsidRPr="00971219">
        <w:t>__</w:t>
      </w:r>
    </w:p>
    <w:p w:rsidR="001859B0" w:rsidRDefault="00971219" w:rsidP="001859B0">
      <w:pPr>
        <w:spacing w:line="360" w:lineRule="auto"/>
      </w:pPr>
      <w:r w:rsidRPr="00971219">
        <w:t>9-</w:t>
      </w:r>
      <w:r w:rsidR="001859B0">
        <w:t>(3</w:t>
      </w:r>
      <w:r w:rsidR="001859B0" w:rsidRPr="001859B0">
        <w:rPr>
          <w:vertAlign w:val="superscript"/>
        </w:rPr>
        <w:t>rd</w:t>
      </w:r>
      <w:r w:rsidR="001859B0">
        <w:t>) Rhetorical Device</w:t>
      </w:r>
      <w:r w:rsidR="001859B0">
        <w:tab/>
      </w:r>
      <w:r w:rsidR="001859B0">
        <w:tab/>
      </w:r>
      <w:r w:rsidR="001859B0">
        <w:tab/>
        <w:t>_____</w:t>
      </w:r>
    </w:p>
    <w:p w:rsidR="00A77B3E" w:rsidRPr="00971219" w:rsidRDefault="001859B0" w:rsidP="001859B0">
      <w:pPr>
        <w:spacing w:line="360" w:lineRule="auto"/>
      </w:pPr>
      <w:r>
        <w:t>10-Clearly IDs/Explains Rhetorical Device</w:t>
      </w:r>
      <w:r>
        <w:tab/>
      </w:r>
      <w:r w:rsidR="001D3E98" w:rsidRPr="00971219">
        <w:t>___</w:t>
      </w:r>
      <w:r w:rsidR="00BB29C7" w:rsidRPr="00971219">
        <w:t>__</w:t>
      </w:r>
    </w:p>
    <w:p w:rsidR="00A77B3E" w:rsidRPr="00971219" w:rsidRDefault="001859B0" w:rsidP="001859B0">
      <w:pPr>
        <w:spacing w:line="360" w:lineRule="auto"/>
      </w:pPr>
      <w:r>
        <w:t>11</w:t>
      </w:r>
      <w:r w:rsidR="00971219" w:rsidRPr="00971219">
        <w:t>-(3) Notecards</w:t>
      </w:r>
      <w:r>
        <w:t>/Paraphrase</w:t>
      </w:r>
      <w:r w:rsidR="001D3E98" w:rsidRPr="00971219">
        <w:tab/>
      </w:r>
      <w:r w:rsidR="001D3E98" w:rsidRPr="00971219">
        <w:tab/>
      </w:r>
      <w:r w:rsidR="001D3E98" w:rsidRPr="00971219">
        <w:tab/>
        <w:t>___</w:t>
      </w:r>
      <w:r w:rsidR="00BB29C7" w:rsidRPr="00971219">
        <w:t>__</w:t>
      </w:r>
    </w:p>
    <w:p w:rsidR="00A77B3E" w:rsidRPr="00971219" w:rsidRDefault="001859B0" w:rsidP="001859B0">
      <w:pPr>
        <w:spacing w:line="360" w:lineRule="auto"/>
      </w:pPr>
      <w:r>
        <w:t>12</w:t>
      </w:r>
      <w:r w:rsidR="00F56079" w:rsidRPr="00971219">
        <w:t>-</w:t>
      </w:r>
      <w:r w:rsidR="00971219" w:rsidRPr="00971219">
        <w:t>In-Text Citations (3)</w:t>
      </w:r>
      <w:r w:rsidR="001D3E98" w:rsidRPr="00971219">
        <w:tab/>
      </w:r>
      <w:r w:rsidR="001D3E98" w:rsidRPr="00971219">
        <w:tab/>
      </w:r>
      <w:r>
        <w:tab/>
      </w:r>
      <w:r w:rsidR="001D3E98" w:rsidRPr="00971219">
        <w:t>___</w:t>
      </w:r>
      <w:r w:rsidR="00BB29C7" w:rsidRPr="00971219">
        <w:t>__</w:t>
      </w:r>
    </w:p>
    <w:p w:rsidR="00A77B3E" w:rsidRPr="00971219" w:rsidRDefault="001859B0" w:rsidP="001859B0">
      <w:pPr>
        <w:spacing w:line="360" w:lineRule="auto"/>
      </w:pPr>
      <w:r>
        <w:t>13</w:t>
      </w:r>
      <w:r w:rsidR="001D3E98" w:rsidRPr="00971219">
        <w:t>-</w:t>
      </w:r>
      <w:r w:rsidR="00971219" w:rsidRPr="00971219">
        <w:t>Works Cited Page</w:t>
      </w:r>
      <w:r w:rsidR="005F09B7" w:rsidRPr="00971219">
        <w:tab/>
      </w:r>
      <w:r w:rsidR="001D3E98" w:rsidRPr="00971219">
        <w:tab/>
      </w:r>
      <w:r w:rsidR="008678EA">
        <w:tab/>
      </w:r>
      <w:r>
        <w:tab/>
      </w:r>
      <w:r w:rsidR="001D3E98" w:rsidRPr="00971219">
        <w:t>___</w:t>
      </w:r>
      <w:r w:rsidR="00BB29C7" w:rsidRPr="00971219">
        <w:t>__</w:t>
      </w:r>
    </w:p>
    <w:p w:rsidR="00A77B3E" w:rsidRPr="00971219" w:rsidRDefault="001859B0" w:rsidP="001859B0">
      <w:pPr>
        <w:spacing w:line="360" w:lineRule="auto"/>
      </w:pPr>
      <w:r>
        <w:t>14</w:t>
      </w:r>
      <w:r w:rsidR="001D3E98" w:rsidRPr="00971219">
        <w:t>-Spelling</w:t>
      </w:r>
      <w:r w:rsidR="00971219" w:rsidRPr="00971219">
        <w:t>/Punctuation</w:t>
      </w:r>
      <w:r w:rsidR="001D3E98" w:rsidRPr="00971219">
        <w:tab/>
      </w:r>
      <w:r w:rsidR="001D3E98" w:rsidRPr="00971219">
        <w:tab/>
      </w:r>
      <w:r>
        <w:tab/>
      </w:r>
      <w:r w:rsidR="001D3E98" w:rsidRPr="00971219">
        <w:t>___</w:t>
      </w:r>
      <w:r w:rsidR="00BB29C7" w:rsidRPr="00971219">
        <w:t>__</w:t>
      </w:r>
    </w:p>
    <w:p w:rsidR="00A77B3E" w:rsidRPr="00971219" w:rsidRDefault="001859B0" w:rsidP="001859B0">
      <w:pPr>
        <w:spacing w:line="360" w:lineRule="auto"/>
      </w:pPr>
      <w:r>
        <w:t>15</w:t>
      </w:r>
      <w:r w:rsidR="00971219" w:rsidRPr="00971219">
        <w:t>-No First-Person</w:t>
      </w:r>
      <w:r w:rsidR="00971219" w:rsidRPr="00971219">
        <w:tab/>
      </w:r>
      <w:r w:rsidR="00971219" w:rsidRPr="00971219">
        <w:tab/>
      </w:r>
      <w:r w:rsidR="001D3E98" w:rsidRPr="00971219">
        <w:tab/>
      </w:r>
      <w:r>
        <w:tab/>
      </w:r>
      <w:r w:rsidR="001D3E98" w:rsidRPr="00971219">
        <w:t>___</w:t>
      </w:r>
      <w:r w:rsidR="00BB29C7" w:rsidRPr="00971219">
        <w:t>__</w:t>
      </w:r>
    </w:p>
    <w:p w:rsidR="00A77B3E" w:rsidRDefault="001859B0" w:rsidP="001859B0">
      <w:pPr>
        <w:spacing w:line="360" w:lineRule="auto"/>
      </w:pPr>
      <w:r>
        <w:t>16</w:t>
      </w:r>
      <w:r w:rsidR="001D3E98" w:rsidRPr="00971219">
        <w:t>-Grammar</w:t>
      </w:r>
      <w:r w:rsidR="00971219" w:rsidRPr="00971219">
        <w:t>/Sent. Structure</w:t>
      </w:r>
      <w:r w:rsidR="001D3E98" w:rsidRPr="00971219">
        <w:tab/>
      </w:r>
      <w:r w:rsidR="008678EA">
        <w:tab/>
      </w:r>
      <w:r>
        <w:tab/>
      </w:r>
      <w:r w:rsidR="001D3E98" w:rsidRPr="00971219">
        <w:t>___</w:t>
      </w:r>
      <w:r w:rsidR="00BB29C7" w:rsidRPr="00971219">
        <w:t>__</w:t>
      </w:r>
    </w:p>
    <w:p w:rsidR="001859B0" w:rsidRDefault="001859B0" w:rsidP="001859B0">
      <w:pPr>
        <w:spacing w:line="360" w:lineRule="auto"/>
      </w:pPr>
    </w:p>
    <w:sectPr w:rsidR="001859B0" w:rsidSect="00971219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647F4"/>
    <w:rsid w:val="001859B0"/>
    <w:rsid w:val="001D3E98"/>
    <w:rsid w:val="002D1ED7"/>
    <w:rsid w:val="003F4FEF"/>
    <w:rsid w:val="00500FD4"/>
    <w:rsid w:val="005F09B7"/>
    <w:rsid w:val="0081316F"/>
    <w:rsid w:val="00853DE8"/>
    <w:rsid w:val="008678EA"/>
    <w:rsid w:val="008E523F"/>
    <w:rsid w:val="00930D75"/>
    <w:rsid w:val="00971219"/>
    <w:rsid w:val="00A77B3E"/>
    <w:rsid w:val="00A923A0"/>
    <w:rsid w:val="00BB29C7"/>
    <w:rsid w:val="00F5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47E24"/>
  <w15:docId w15:val="{7686E7D8-D5DF-4366-8930-36235017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F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2014-03-28T14:37:00Z</cp:lastPrinted>
  <dcterms:created xsi:type="dcterms:W3CDTF">2019-10-02T14:39:00Z</dcterms:created>
  <dcterms:modified xsi:type="dcterms:W3CDTF">2019-10-02T14:39:00Z</dcterms:modified>
</cp:coreProperties>
</file>